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analysis    </w:t>
      </w:r>
      <w:r>
        <w:t xml:space="preserve">   conclusion    </w:t>
      </w:r>
      <w:r>
        <w:t xml:space="preserve">   data    </w:t>
      </w:r>
      <w:r>
        <w:t xml:space="preserve">   graph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outlier    </w:t>
      </w:r>
      <w:r>
        <w:t xml:space="preserve">   population    </w:t>
      </w:r>
      <w:r>
        <w:t xml:space="preserve">   prediction    </w:t>
      </w:r>
      <w:r>
        <w:t xml:space="preserve">   problem    </w:t>
      </w:r>
      <w:r>
        <w:t xml:space="preserve">   quartiles    </w:t>
      </w:r>
      <w:r>
        <w:t xml:space="preserve">   random sampling    </w:t>
      </w:r>
      <w:r>
        <w:t xml:space="preserve">   range    </w:t>
      </w:r>
      <w:r>
        <w:t xml:space="preserve">   relationship    </w:t>
      </w:r>
      <w:r>
        <w:t xml:space="preserve">   representative    </w:t>
      </w:r>
      <w:r>
        <w:t xml:space="preserve">   sample    </w:t>
      </w:r>
      <w:r>
        <w:t xml:space="preserve">   trend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</dc:title>
  <dcterms:created xsi:type="dcterms:W3CDTF">2021-10-11T18:01:23Z</dcterms:created>
  <dcterms:modified xsi:type="dcterms:W3CDTF">2021-10-11T18:01:23Z</dcterms:modified>
</cp:coreProperties>
</file>