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Line Plot    </w:t>
      </w:r>
      <w:r>
        <w:t xml:space="preserve">   Frequency    </w:t>
      </w:r>
      <w:r>
        <w:t xml:space="preserve">   Histogram    </w:t>
      </w:r>
      <w:r>
        <w:t xml:space="preserve">   Correlation    </w:t>
      </w:r>
      <w:r>
        <w:t xml:space="preserve">   Scatter Graph    </w:t>
      </w:r>
      <w:r>
        <w:t xml:space="preserve">   Step and Leaf Diagrams    </w:t>
      </w:r>
      <w:r>
        <w:t xml:space="preserve">   Questionnaire    </w:t>
      </w:r>
      <w:r>
        <w:t xml:space="preserve">   Experiment    </w:t>
      </w:r>
      <w:r>
        <w:t xml:space="preserve">   Survey    </w:t>
      </w:r>
      <w:r>
        <w:t xml:space="preserve">   Sample    </w:t>
      </w:r>
      <w:r>
        <w:t xml:space="preserve">   Population    </w:t>
      </w:r>
      <w:r>
        <w:t xml:space="preserve">   Secondary Data    </w:t>
      </w:r>
      <w:r>
        <w:t xml:space="preserve">   Primary Data    </w:t>
      </w:r>
      <w:r>
        <w:t xml:space="preserve">   Categorical Data    </w:t>
      </w:r>
      <w:r>
        <w:t xml:space="preserve">   Numerical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2021-10-11T18:01:25Z</dcterms:created>
  <dcterms:modified xsi:type="dcterms:W3CDTF">2021-10-11T18:01:25Z</dcterms:modified>
</cp:coreProperties>
</file>