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 </w:t>
      </w:r>
    </w:p>
    <w:p>
      <w:pPr>
        <w:pStyle w:val="Questions"/>
      </w:pPr>
      <w:r>
        <w:t xml:space="preserve">1. CTSTSSTIAI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AATD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PLOT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CEQNEYUFR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SRCEO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NECSUS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LMAESP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CNULIMREA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CLOTCIAGREA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RSHGOIMTA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CLNUMO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STORTATECPL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AFLE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GARNE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EDOM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MNAE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INEAMD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ADISEB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RFIA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</dc:title>
  <dcterms:created xsi:type="dcterms:W3CDTF">2021-10-11T18:01:28Z</dcterms:created>
  <dcterms:modified xsi:type="dcterms:W3CDTF">2021-10-11T18:01:28Z</dcterms:modified>
</cp:coreProperties>
</file>