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qualitative    </w:t>
      </w:r>
      <w:r>
        <w:t xml:space="preserve">   quantitative    </w:t>
      </w:r>
      <w:r>
        <w:t xml:space="preserve">   quartile    </w:t>
      </w:r>
      <w:r>
        <w:t xml:space="preserve">   zscore    </w:t>
      </w:r>
      <w:r>
        <w:t xml:space="preserve">   variance    </w:t>
      </w:r>
      <w:r>
        <w:t xml:space="preserve">   skewed    </w:t>
      </w:r>
      <w:r>
        <w:t xml:space="preserve">   resistant    </w:t>
      </w:r>
      <w:r>
        <w:t xml:space="preserve">   sample    </w:t>
      </w:r>
      <w:r>
        <w:t xml:space="preserve">   population    </w:t>
      </w:r>
      <w:r>
        <w:t xml:space="preserve">   percentile    </w:t>
      </w:r>
      <w:r>
        <w:t xml:space="preserve">   outlier    </w:t>
      </w:r>
      <w:r>
        <w:t xml:space="preserve">   ordinal    </w:t>
      </w:r>
      <w:r>
        <w:t xml:space="preserve">   minimum    </w:t>
      </w:r>
      <w:r>
        <w:t xml:space="preserve">   mode    </w:t>
      </w:r>
      <w:r>
        <w:t xml:space="preserve">   median    </w:t>
      </w:r>
      <w:r>
        <w:t xml:space="preserve">   mean    </w:t>
      </w:r>
      <w:r>
        <w:t xml:space="preserve">   maximum    </w:t>
      </w:r>
      <w:r>
        <w:t xml:space="preserve">   interval    </w:t>
      </w:r>
      <w:r>
        <w:t xml:space="preserve">   experiment    </w:t>
      </w:r>
      <w:r>
        <w:t xml:space="preserve">   empirical    </w:t>
      </w:r>
      <w:r>
        <w:t xml:space="preserve">   dispersion    </w:t>
      </w:r>
      <w:r>
        <w:t xml:space="preserve">   discrete    </w:t>
      </w:r>
      <w:r>
        <w:t xml:space="preserve">   deviation    </w:t>
      </w:r>
      <w:r>
        <w:t xml:space="preserve">   continuous    </w:t>
      </w:r>
      <w:r>
        <w:t xml:space="preserve">   confounding    </w:t>
      </w:r>
      <w:r>
        <w:t xml:space="preserve">   bias    </w:t>
      </w:r>
      <w:r>
        <w:t xml:space="preserve">   bell-shaped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</dc:title>
  <dcterms:created xsi:type="dcterms:W3CDTF">2021-10-11T18:01:30Z</dcterms:created>
  <dcterms:modified xsi:type="dcterms:W3CDTF">2021-10-11T18:01:30Z</dcterms:modified>
</cp:coreProperties>
</file>