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data was not collected by the person carrying out the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categorical data can be put in order/rank eg Grades for Leaving Cert O1,O2,O3...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 Colour is an example of categorical data that cannot be put 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when the data is collected first-hand by the person carrying out the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Answers that are given which are numbers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can be measured eg height,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Actual information obtained from surveys, questionnaires or experiements.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Answers that are given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where one variable is looked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number data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where two sets of variables are looked at for a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information that is collected is called...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2021-10-12T20:32:51Z</dcterms:created>
  <dcterms:modified xsi:type="dcterms:W3CDTF">2021-10-12T20:32:51Z</dcterms:modified>
</cp:coreProperties>
</file>