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frequently occurring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quantity measuring some aspect of a population of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Observe individuals and measures variable of interest but does not attempt to influence the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design of a statistical study symmetrically favors certain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no relationship between the two categorical variables that is in the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collecting, analyzing, and interpreting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Bell-shaped, symmetric density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the direction and strength of the linear association between two quantitative variable (x and y) Possible correlations range from +1 to 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spread by looking at how far the observations are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group of individuals about which we want information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all score-based normal curves, 50% of the scores fall at or above the mean and 50% at or below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distribution is not symmetric.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the number of how many standard deviations x lies from the distribution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score of a distribution.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is Fun!</dc:title>
  <dcterms:created xsi:type="dcterms:W3CDTF">2021-10-11T18:00:56Z</dcterms:created>
  <dcterms:modified xsi:type="dcterms:W3CDTF">2021-10-11T18:00:56Z</dcterms:modified>
</cp:coreProperties>
</file>