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quantity measuring some aspect of a population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group of individuals about which we want information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squared deviations from the mean, divided by the count minus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frequently occurring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events share no common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score of a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observation that is numerically distant from the rest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Difference between the actual and estimated function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imposes some treatment on individuals in order to observe their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opposite of the probability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Subjects are selected randomly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distribution is not symmetric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we try to avoid in all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that shows quantitative numbers where the bar touches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is fun!</dc:title>
  <dcterms:created xsi:type="dcterms:W3CDTF">2021-10-11T18:00:44Z</dcterms:created>
  <dcterms:modified xsi:type="dcterms:W3CDTF">2021-10-11T18:00:44Z</dcterms:modified>
</cp:coreProperties>
</file>