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Collecting data from a sample of that population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smaller group from the population is called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collecting data from a sample to analyze or predict a bigger sample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Confused by how much each factor contributed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count or survey of a population recording various details of individuals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Entire group is called a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Sample of members from a larger population are selected according to a random starting point with a fixed, period interval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sampling method that divides the population in separate groups then takes a sample from each group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Sampling is used in statistics when natural groups are present in a group population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Assigning each individual or other unit of observation to a particular group or nominal category on the basis of some qualitative property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able to be counted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or instrument needed to measure.</w:t>
            </w:r>
          </w:p>
        </w:tc>
      </w:tr>
    </w:tbl>
    <w:p>
      <w:pPr>
        <w:pStyle w:val="WordBankMedium"/>
      </w:pPr>
      <w:r>
        <w:t xml:space="preserve">   Statistics     </w:t>
      </w:r>
      <w:r>
        <w:t xml:space="preserve">   Population    </w:t>
      </w:r>
      <w:r>
        <w:t xml:space="preserve">   Sample    </w:t>
      </w:r>
      <w:r>
        <w:t xml:space="preserve">   Discrete    </w:t>
      </w:r>
      <w:r>
        <w:t xml:space="preserve">   Continous    </w:t>
      </w:r>
      <w:r>
        <w:t xml:space="preserve">   Survey    </w:t>
      </w:r>
      <w:r>
        <w:t xml:space="preserve">   Categorical     </w:t>
      </w:r>
      <w:r>
        <w:t xml:space="preserve">   Census    </w:t>
      </w:r>
      <w:r>
        <w:t xml:space="preserve">   cofounding    </w:t>
      </w:r>
      <w:r>
        <w:t xml:space="preserve">   Cluster     </w:t>
      </w:r>
      <w:r>
        <w:t xml:space="preserve">   Stratified     </w:t>
      </w:r>
      <w:r>
        <w:t xml:space="preserve">   Systematic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word puzzle</dc:title>
  <dcterms:created xsi:type="dcterms:W3CDTF">2021-10-11T18:02:17Z</dcterms:created>
  <dcterms:modified xsi:type="dcterms:W3CDTF">2021-10-11T18:02:17Z</dcterms:modified>
</cp:coreProperties>
</file>