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Statistitics Mid-term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of randomly assigning subjects to different treatment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researcher observes and measures characteristics of interest of part of a population but does not change existing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sampling method in which the total population is divided into smaller groups and then a sample is randomly selected from all of the smaller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Groups of subjects with similar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of choosing a random sample from a larger population automatically with a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a subject reacts favorably to a placebo when in fact the subject has been given no medicated treatment at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technique where the subjects do not know whether they are receiving a treatment or a placebo.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repetition of an experiment under the same or similar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sample that is chosen randomly to avoid bias.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Occurs when an experimenter cannot tell the difference between the effects of different factors on a variable.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researcher uses a mathematical or physical model to reproduce the conditions of a situation or process.  Collecting data often involves the use of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Neither the experimenter nor the subjects know if the subjects are receiving a treatment or a placebo.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researcher performs an experiment.  A treatment IS applied to part of a population and responses are observed.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Subjects are paired up according to a similarity.  One subject in the pair is randomly selected to receive one treatment while the other subject receives a different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Divide subjects with similar characteristics into blocks and then, within each block, randomly assign subjects to treatment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researcher investigates one or more characteristics of a population.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sampling method in which the total population is divided into smaller groups and then a sample is randomly selected from some of the smaller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subjects.  Number improves the validity of experimental results.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Statistitics Mid-term Review</dc:title>
  <dcterms:created xsi:type="dcterms:W3CDTF">2021-10-11T18:02:00Z</dcterms:created>
  <dcterms:modified xsi:type="dcterms:W3CDTF">2021-10-11T18:02:00Z</dcterms:modified>
</cp:coreProperties>
</file>