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Stative Verbs Scramble</w:t>
      </w:r>
    </w:p>
    <w:p>
      <w:pPr>
        <w:pStyle w:val="Questions"/>
      </w:pPr>
      <w:r>
        <w:t xml:space="preserve">1. EFEL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GEOLBN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TSOC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AEHV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SOSINCT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UAEERMS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APPARE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AHRE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SUNDO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EMLLS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ATTSE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THOCU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HIEGW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EMSE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Stative Verbs Scramble</dc:title>
  <dcterms:created xsi:type="dcterms:W3CDTF">2021-10-11T18:01:55Z</dcterms:created>
  <dcterms:modified xsi:type="dcterms:W3CDTF">2021-10-11T18:01:55Z</dcterms:modified>
</cp:coreProperties>
</file>