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sample that uses data from population members that are readily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Measurements or observations from part of the population are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measure that describes an aspect of a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individuals sharing some common features that might affect the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level of measurement where the differences between data values are meaningful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data from only some of the individuals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how to collect, organize, analyze, and interpret numerical info from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or objects included in the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a simple random sample from the entire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from omitting population members from the sample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sampling that divides the entire population into pre-existing segments or clusters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Measurements or observations from the entire population are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subject receives no treatment but (incorrectly) believes he or she is in fact receiving treatment and responds favorably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facsimile or representation of a real-world phenomenon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poor sample design, sloppy data collection, faulty measuring instruments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the individual to be measured or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Dividing the entire population into distinct subgroups called strata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how to collect, organize, analyze, and interpret numerical information from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individuals from which a sample is actually selected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numerical measure that describes an aspect of a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2021-10-11T18:00:40Z</dcterms:created>
  <dcterms:modified xsi:type="dcterms:W3CDTF">2021-10-11T18:00:40Z</dcterms:modified>
</cp:coreProperties>
</file>