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data collected and/or selected from a statistical population by a defined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or objects included in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or other measurable factor forming one of a set that defines a system or sets the conditions of its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always an absolute zero that is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attributes does have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sample method when a researcher divides the population into separate groups, called strata.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some members of the population are inadequately represented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error in a statistical analysis arising from the unrepresentativeness of the sample taken.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form of cluster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of measurement or scale of measure is a classification that describes the nature of information within the numbers assigned to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type of probability sampling method in which sample members from a larger population are selected according to a random starting point and a fixed periodic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measuring, or measured by the quantity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or science of collecting and analyzing numerical data in large quantities, especially for the purpose of inferring proportions in a whole from those in a representative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measuring, or measured by the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consistent or having a fixed pattern; liable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people who are easy to reach. Consider the following example. A pollster interviews shoppers at a local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sampling technique used when "natural" but relatively heterogeneous groupings are evident in a statistical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interval between values is not interpretable in an ordinal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imitation of the operation of a real-world process or system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2021-10-11T18:00:46Z</dcterms:created>
  <dcterms:modified xsi:type="dcterms:W3CDTF">2021-10-11T18:00:46Z</dcterms:modified>
</cp:coreProperties>
</file>