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closed    </w:t>
      </w:r>
      <w:r>
        <w:t xml:space="preserve">   open    </w:t>
      </w:r>
      <w:r>
        <w:t xml:space="preserve">   select    </w:t>
      </w:r>
      <w:r>
        <w:t xml:space="preserve">   state    </w:t>
      </w:r>
      <w:r>
        <w:t xml:space="preserve">   identify    </w:t>
      </w:r>
      <w:r>
        <w:t xml:space="preserve">   determine    </w:t>
      </w:r>
      <w:r>
        <w:t xml:space="preserve">   calculate    </w:t>
      </w:r>
      <w:r>
        <w:t xml:space="preserve">   statement    </w:t>
      </w:r>
      <w:r>
        <w:t xml:space="preserve">   misrepresentation    </w:t>
      </w:r>
      <w:r>
        <w:t xml:space="preserve">   upper    </w:t>
      </w:r>
      <w:r>
        <w:t xml:space="preserve">   lower    </w:t>
      </w:r>
      <w:r>
        <w:t xml:space="preserve">   bias    </w:t>
      </w:r>
      <w:r>
        <w:t xml:space="preserve">   confidence    </w:t>
      </w:r>
      <w:r>
        <w:t xml:space="preserve">   total    </w:t>
      </w:r>
      <w:r>
        <w:t xml:space="preserve">   mathematics    </w:t>
      </w:r>
      <w:r>
        <w:t xml:space="preserve">   essential    </w:t>
      </w:r>
      <w:r>
        <w:t xml:space="preserve">   systematic    </w:t>
      </w:r>
      <w:r>
        <w:t xml:space="preserve">   risk    </w:t>
      </w:r>
      <w:r>
        <w:t xml:space="preserve">   stratified    </w:t>
      </w:r>
      <w:r>
        <w:t xml:space="preserve">   random    </w:t>
      </w:r>
      <w:r>
        <w:t xml:space="preserve">   characteristics    </w:t>
      </w:r>
      <w:r>
        <w:t xml:space="preserve">   census    </w:t>
      </w:r>
      <w:r>
        <w:t xml:space="preserve">   minimum    </w:t>
      </w:r>
      <w:r>
        <w:t xml:space="preserve">   maximum    </w:t>
      </w:r>
      <w:r>
        <w:t xml:space="preserve">   sample    </w:t>
      </w:r>
      <w:r>
        <w:t xml:space="preserve">   statistics    </w:t>
      </w:r>
      <w:r>
        <w:t xml:space="preserve">   margin    </w:t>
      </w:r>
      <w:r>
        <w:t xml:space="preserve">   population    </w:t>
      </w:r>
      <w:r>
        <w:t xml:space="preserve">   survey    </w:t>
      </w:r>
      <w:r>
        <w:t xml:space="preserve">   compare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</dc:title>
  <dcterms:created xsi:type="dcterms:W3CDTF">2021-10-11T18:02:31Z</dcterms:created>
  <dcterms:modified xsi:type="dcterms:W3CDTF">2021-10-11T18:02:31Z</dcterms:modified>
</cp:coreProperties>
</file>