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volunteer: individuals who decide to participate in response to an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parameter: numeric value used 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experiment: apply treatments and compare/contrast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random: every individual in the population has equal chance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convenience: a selection of individuals based on ease of 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population: refers to all people or things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Normal distribution: follows empirical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replication: assign multiple subjects/experimental units to 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observational study: recording info that has already been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stratified: break down the population into smaller groups that have something in common and then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sample: subset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 curve: represents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servery: ask questions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randomization: use chance of assign experimental units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cluster: break the population into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systematic sample: every Kth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statistic: numeric value used to describe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</dc:title>
  <dcterms:created xsi:type="dcterms:W3CDTF">2021-10-11T18:01:03Z</dcterms:created>
  <dcterms:modified xsi:type="dcterms:W3CDTF">2021-10-11T18:01:03Z</dcterms:modified>
</cp:coreProperties>
</file>