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assign multiple subjects/experimental units to each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chance of assign experimental units to the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follows empirical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 the population into smaller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all people or things of intrest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selection of individuals based on ease of reaching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numeric value used to describe the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numeric value used to describe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 down the population into smaller groups that have something in common and then sample biased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 questions to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Kth individual SYSTEMATIC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recording info that has already been made available OBSERVATIONAL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individuals who decide to participate in response to an open invitation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individual in the population has equal chance of being chosen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normal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apply treatments and compare/contrast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subset of the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</dc:title>
  <dcterms:created xsi:type="dcterms:W3CDTF">2021-10-11T18:01:05Z</dcterms:created>
  <dcterms:modified xsi:type="dcterms:W3CDTF">2021-10-11T18:01:05Z</dcterms:modified>
</cp:coreProperties>
</file>