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Stats Chapter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list of individuals from which a sample is actually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variable that is descriptive and used to sort individuals into categories 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sampling that in which the population is divided into sections and then sections are chosen randomly to select the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characteristic of the individual to be measured or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result of omitting population members from the sample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people or object included in a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level of measurement that consists of names, labels, or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how to collect, organize, analyze, and interpret numerical information from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level of measurement that applies to data that can be arranged in order, and have a true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numerical data that describes an aspect of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numerical measure that describes an aspect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type of sampling that uses the results or data that are easy to obtain, has a high risk of bias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variable with a value or numerical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numerical representation of a real-world phenomenon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data from every individual of interest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sample that is a subset of a population selected in a way that every individual has equal chance of being selected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statistics that uses information to draw conclusions about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level of measurement that applies to data that can be arranged in order, where differences between data values are meaningful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sampling where the sample is chosen by selecting every nth element from a sequential order or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sampling where the population is divided into two or more distinct groups from which the samples are 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level of measurement that applies to data that can be arranged in order, where differences between data values cannot be determined or are meaningless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samples constructed through a design of several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statistics used to organize and summarize information from samples or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data from only some individuals of interest (two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Stats Chapter 1 Vocab</dc:title>
  <dcterms:created xsi:type="dcterms:W3CDTF">2021-10-11T18:02:04Z</dcterms:created>
  <dcterms:modified xsi:type="dcterms:W3CDTF">2021-10-11T18:02:04Z</dcterms:modified>
</cp:coreProperties>
</file>