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Stats 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a binomial distribution, _______ values are values for r  that fall outside the range of 2.5 standard deviations away from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normal distribution is a normal distribution with a mean = 0 and standard deviation =1.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numerical descriptive measure of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rule is used to determine what proportion of a distribution lies within 1, 2, and 3 standard deviations from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 letter that represents standard deviation.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sampling: e.g., asking your friends to respond to a survey.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 random variable can take on only a finite number of values or a countable number of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 Limit Theorem ( used to normalize the sample mean 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name for the normal distribution. (Named after a mathematician)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Represents the number of standard deviations between the original measurement x and the mean of the x distribution. (also known as standard score)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function Binomcdf, the c stands for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in a data set are the data values that are very different from other measurements in the data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random variable can take on any of the countless number of values in a line interval.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the average spread of a data set away from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is the standard deviation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numerical descriptive measure of a population.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Greek letter that represents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99.7% of observations in a normal distribution fall within ______ standard deviations of the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standard ______ is the standard deviation of a sampling distribution.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sampling: e.g., assigning each student a number and using a random number generator to pick a sample.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Stats Chapter 7 Vocab</dc:title>
  <dcterms:created xsi:type="dcterms:W3CDTF">2021-10-11T18:01:22Z</dcterms:created>
  <dcterms:modified xsi:type="dcterms:W3CDTF">2021-10-11T18:01:22Z</dcterms:modified>
</cp:coreProperties>
</file>