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curve that is always on or above the horizontal axis and had an area exactly one under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measures the direction and strength of the linear relationship between 2 quantitative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shows a visual relationship between 2 quantitative variables measured on the same individuals?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variable measures an outcome of a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association between two variables that means when one increases, the other one usually decreases.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distribution that occurs when a normal random variable has a mean of zero and a standard deviation of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"equal-areas point," the point with half the area under the curve to its left and the remaining half of the area to its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Nearly all of the data will fall within three standard deviations of the mean. It can be broken down into three parts, or percentages.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that represents the distribution of many random variables as a symmetrical bell-shaped graph.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bell-shaped curve which shows the probability distribution of a continuous random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variable explains or predicts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association between two variables that means when one increases, the other one usually increases also.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Crossword</dc:title>
  <dcterms:created xsi:type="dcterms:W3CDTF">2021-10-11T18:02:19Z</dcterms:created>
  <dcterms:modified xsi:type="dcterms:W3CDTF">2021-10-11T18:02:19Z</dcterms:modified>
</cp:coreProperties>
</file>