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continuous or discrete adjacent values that is used to estimate a statistical parameter (such as a mean or variance) and that tends to include the true value of the parameter a predetermined proportion of the time if the process of finding the group of values is repeated a number of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a pair of related measures (X and Y) on each of a set of items, this term is used to characterize the manner in which one of the measures (for example the Y measures) change as the other measure (in this case, the X measure)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entire collection of items that is the focus of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equals the average of the several squared deviations from the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several indices of variability that statisticians use to characterize the dispersion among the measures in a given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compares the frequencies of various kinds (or categories) of items in a random sample to the frequencies that are expected if the population frequencies are as hypothesized by the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that is often used to indicate the statistical hypothesis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set of items that have been drawn from a population in such a way that each time an item was selected, every item in the population had an equal opportunity to appear in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test employs the statistic (?) to test a given statistical hypothesis about the mean of a population (or about the means of two populations)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a list  link to definition in glossary of numbers, divided by the number of elements in the 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Crossword Puzzle</dc:title>
  <dcterms:created xsi:type="dcterms:W3CDTF">2021-10-11T18:01:44Z</dcterms:created>
  <dcterms:modified xsi:type="dcterms:W3CDTF">2021-10-11T18:01:44Z</dcterms:modified>
</cp:coreProperties>
</file>