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uses a random number generator?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involves the entire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is a smaller group from the entire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related to numbers that do meaningful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takes all from 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takes some from 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1: Identify how to order your population. Step 2: Choosing every N^th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biased, easiest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requires an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uses facts/data to make a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question sways you in a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another word for Prejudice?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Crossword</dc:title>
  <dcterms:created xsi:type="dcterms:W3CDTF">2021-10-11T18:01:48Z</dcterms:created>
  <dcterms:modified xsi:type="dcterms:W3CDTF">2021-10-11T18:01:48Z</dcterms:modified>
</cp:coreProperties>
</file>