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Stumper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disjoint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measure of an outcome from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likelihood of a random phenomenon or chance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is not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hypothesis that is a statement of status quo or no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events that have no common outcomes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a random number table to select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distribution whose shape is relatively flat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that has already been summarized in frequency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collecting, organizing and analyzing data to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minimum and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sampling bias that occurs when the proportion of one segment of the population is lower in a sample than it is in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using chance to select individuals from a population to be included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study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 that always equals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standard deviation of a distribution of a sample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individuals with certain characteristics in a population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hypothesis that always states that there is no difference between the parameter and it's assumed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variable that interferes with other variables in a study, but cannot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single number to represent a parameter is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Stumper</dc:title>
  <dcterms:created xsi:type="dcterms:W3CDTF">2021-10-11T18:00:56Z</dcterms:created>
  <dcterms:modified xsi:type="dcterms:W3CDTF">2021-10-11T18:00:56Z</dcterms:modified>
</cp:coreProperties>
</file>