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Statement that sways you in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you're able to count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or instruments have to be used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prejudice way using a specific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differently when being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Reports results for its own benefits.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Biased method confused by multiple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of people in Pinellas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Pulling names out of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choose not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Adding a treatment to see an effect on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to get data from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Vocab</dc:title>
  <dcterms:created xsi:type="dcterms:W3CDTF">2021-10-11T18:01:55Z</dcterms:created>
  <dcterms:modified xsi:type="dcterms:W3CDTF">2021-10-11T18:01:55Z</dcterms:modified>
</cp:coreProperties>
</file>