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multidisciplined approach to care for patients with serious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name for Cardiac Care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name for Intensive Care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department tracks medical equipment maintenence?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Description of level of care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EKG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Patient Days that Include Observation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Desceiption of an outpatient patient coming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test does a suspected stroke patient get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Number of hours to equal one FTE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SNF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EEG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Actual number of patients in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patients on one particular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beds for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name care unit lower than intensive care but not regualar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Numeric description of all types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Poeple who work at the Hospital but are not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outpatient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whan a baby 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Hospital Accredidation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children's intensive care unit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a patient stays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beds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hospital in a bed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Desciption of the patient's formal process coming into a hospital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Description of 2080 employee hours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a Non-productive employee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Specialized Emergency Room for Severely injured patients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2021-10-11T18:01:32Z</dcterms:created>
  <dcterms:modified xsi:type="dcterms:W3CDTF">2021-10-11T18:01:32Z</dcterms:modified>
</cp:coreProperties>
</file>