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Percentage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Try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Work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it happen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Guess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Whole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Stats crossword</dc:title>
  <dcterms:created xsi:type="dcterms:W3CDTF">2021-10-11T18:00:48Z</dcterms:created>
  <dcterms:modified xsi:type="dcterms:W3CDTF">2021-10-11T18:00:48Z</dcterms:modified>
</cp:coreProperties>
</file>