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 of 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police shooting end with the criminal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people don't realize that when a man is killed by the police he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take _____ years for a city to recover from 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a _____ police officer use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Police officer don't always have enough _____  to know exactly who is more likely to brake the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African-Americans are ______ of police officer.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police officer are _____ when they kill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people stopped on the highway are________-______. (Giovanni)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black man are ______-______ times more likely to be killed in a police shooting then a young white man. (Jonathan)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 goes ___ after riots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police officer are ______ racist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of Police</dc:title>
  <dcterms:created xsi:type="dcterms:W3CDTF">2021-10-11T18:00:58Z</dcterms:created>
  <dcterms:modified xsi:type="dcterms:W3CDTF">2021-10-11T18:00:58Z</dcterms:modified>
</cp:coreProperties>
</file>