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numerical data point that occurs most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sample is created in the easiest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Subset or part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 ___________________ is the measure of how spread out numerical data values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create a representative sample, try to make as random and ________________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sample method every person in the population has an equal chance of being selected, pulling a name from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collect, organize, analyze, and interpret information from data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group in an experiment are not affected by a change, and are used as a basis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average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type of sample is created when people volunteer to be in the sample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things or people you wish to study or draw conclusions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want your sample to be _______________________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type of break we will have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 data from things or people in your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sample starts with a list of the entire population and then depending on the desired sample size every nth person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deliberately imposes a treatment on a group of objects or people that has observable results called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model events, so that outcomes closely match real-world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type of study all data, including observations and measurements, are recorded in a way that does not change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information collected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type of sample, various subgroups of the population, age, race, gender are proportional represented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systematic inaccuracy of data caused by sampling methods and/or procedures used in a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terminology</dc:title>
  <dcterms:created xsi:type="dcterms:W3CDTF">2021-10-11T18:01:00Z</dcterms:created>
  <dcterms:modified xsi:type="dcterms:W3CDTF">2021-10-11T18:01:00Z</dcterms:modified>
</cp:coreProperties>
</file>