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Statue of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Bartholdi    </w:t>
      </w:r>
      <w:r>
        <w:t xml:space="preserve">   Bronze    </w:t>
      </w:r>
      <w:r>
        <w:t xml:space="preserve">   Clay    </w:t>
      </w:r>
      <w:r>
        <w:t xml:space="preserve">   Concrete    </w:t>
      </w:r>
      <w:r>
        <w:t xml:space="preserve">   Copper    </w:t>
      </w:r>
      <w:r>
        <w:t xml:space="preserve">   Designed    </w:t>
      </w:r>
      <w:r>
        <w:t xml:space="preserve">   Eiffel    </w:t>
      </w:r>
      <w:r>
        <w:t xml:space="preserve">   Granite    </w:t>
      </w:r>
      <w:r>
        <w:t xml:space="preserve">   Greenish    </w:t>
      </w:r>
      <w:r>
        <w:t xml:space="preserve">   Iron    </w:t>
      </w:r>
      <w:r>
        <w:t xml:space="preserve">   Lady Liberty    </w:t>
      </w:r>
      <w:r>
        <w:t xml:space="preserve">   Materials    </w:t>
      </w:r>
      <w:r>
        <w:t xml:space="preserve">   Model    </w:t>
      </w:r>
      <w:r>
        <w:t xml:space="preserve">   Natural    </w:t>
      </w:r>
      <w:r>
        <w:t xml:space="preserve">   New York    </w:t>
      </w:r>
      <w:r>
        <w:t xml:space="preserve">   October    </w:t>
      </w:r>
      <w:r>
        <w:t xml:space="preserve">   Paris    </w:t>
      </w:r>
      <w:r>
        <w:t xml:space="preserve">   Replica    </w:t>
      </w:r>
      <w:r>
        <w:t xml:space="preserve">   Statue of Liberty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Statue of Liberty</dc:title>
  <dcterms:created xsi:type="dcterms:W3CDTF">2021-10-11T18:01:57Z</dcterms:created>
  <dcterms:modified xsi:type="dcterms:W3CDTF">2021-10-11T18:01:57Z</dcterms:modified>
</cp:coreProperties>
</file>