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Statue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Bedloe's Island    </w:t>
      </w:r>
      <w:r>
        <w:t xml:space="preserve">   copper skin    </w:t>
      </w:r>
      <w:r>
        <w:t xml:space="preserve">   crown    </w:t>
      </w:r>
      <w:r>
        <w:t xml:space="preserve">   Frederic Bartholdi     </w:t>
      </w:r>
      <w:r>
        <w:t xml:space="preserve">   freedom    </w:t>
      </w:r>
      <w:r>
        <w:t xml:space="preserve">   gift from France    </w:t>
      </w:r>
      <w:r>
        <w:t xml:space="preserve">   liberty    </w:t>
      </w:r>
      <w:r>
        <w:t xml:space="preserve">   models    </w:t>
      </w:r>
      <w:r>
        <w:t xml:space="preserve">   New York Harbor    </w:t>
      </w:r>
      <w:r>
        <w:t xml:space="preserve">   symbol    </w:t>
      </w:r>
      <w:r>
        <w:t xml:space="preserve">   tablet    </w:t>
      </w:r>
      <w:r>
        <w:t xml:space="preserve">   torch    </w:t>
      </w:r>
      <w:r>
        <w:t xml:space="preserve">   unforgettable    </w:t>
      </w:r>
      <w:r>
        <w:t xml:space="preserve">   unveiled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Statue of Liberty</dc:title>
  <dcterms:created xsi:type="dcterms:W3CDTF">2021-10-11T18:00:38Z</dcterms:created>
  <dcterms:modified xsi:type="dcterms:W3CDTF">2021-10-11T18:00:38Z</dcterms:modified>
</cp:coreProperties>
</file>