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Statue of Liberty</w:t>
      </w:r>
    </w:p>
    <w:p>
      <w:pPr>
        <w:pStyle w:val="Questions"/>
      </w:pPr>
      <w:r>
        <w:t xml:space="preserve">1. THORC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RNWOC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CEMRAIA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YOMLBS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EWN KYOR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ATTESU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PCORPE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TAESLDEP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FMDEREO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YDAL EYBILTR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Statue of Liberty</dc:title>
  <dcterms:created xsi:type="dcterms:W3CDTF">2021-10-11T18:02:20Z</dcterms:created>
  <dcterms:modified xsi:type="dcterms:W3CDTF">2021-10-11T18:02:20Z</dcterms:modified>
</cp:coreProperties>
</file>