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Statue of Liberty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france    </w:t>
      </w:r>
      <w:r>
        <w:t xml:space="preserve">   monument    </w:t>
      </w:r>
      <w:r>
        <w:t xml:space="preserve">   freedom    </w:t>
      </w:r>
      <w:r>
        <w:t xml:space="preserve">   tablet    </w:t>
      </w:r>
      <w:r>
        <w:t xml:space="preserve">   crown    </w:t>
      </w:r>
      <w:r>
        <w:t xml:space="preserve">   circular    </w:t>
      </w:r>
      <w:r>
        <w:t xml:space="preserve">   chains    </w:t>
      </w:r>
      <w:r>
        <w:t xml:space="preserve">   pedestal    </w:t>
      </w:r>
      <w:r>
        <w:t xml:space="preserve">   arms    </w:t>
      </w:r>
      <w:r>
        <w:t xml:space="preserve">   independence day    </w:t>
      </w:r>
      <w:r>
        <w:t xml:space="preserve">   torch    </w:t>
      </w:r>
      <w:r>
        <w:t xml:space="preserve">   bartholdi    </w:t>
      </w:r>
      <w:r>
        <w:t xml:space="preserve">   auguste    </w:t>
      </w:r>
      <w:r>
        <w:t xml:space="preserve">   frederic    </w:t>
      </w:r>
      <w:r>
        <w:t xml:space="preserve">   copper    </w:t>
      </w:r>
      <w:r>
        <w:t xml:space="preserve">   american revolution    </w:t>
      </w:r>
      <w:r>
        <w:t xml:space="preserve">   american    </w:t>
      </w:r>
      <w:r>
        <w:t xml:space="preserve">   french    </w:t>
      </w:r>
      <w:r>
        <w:t xml:space="preserve">   gift    </w:t>
      </w:r>
      <w:r>
        <w:t xml:space="preserve">   harbor    </w:t>
      </w:r>
      <w:r>
        <w:t xml:space="preserve">   new york    </w:t>
      </w:r>
      <w:r>
        <w:t xml:space="preserve">   sculpture    </w:t>
      </w:r>
      <w:r>
        <w:t xml:space="preserve">   ellis island    </w:t>
      </w:r>
      <w:r>
        <w:t xml:space="preserve">   statue of liberty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Statue of Liberty</dc:title>
  <dcterms:created xsi:type="dcterms:W3CDTF">2021-10-11T18:01:43Z</dcterms:created>
  <dcterms:modified xsi:type="dcterms:W3CDTF">2021-10-11T18:01:43Z</dcterms:modified>
</cp:coreProperties>
</file>