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Status Quo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trends    </w:t>
      </w:r>
      <w:r>
        <w:t xml:space="preserve">   popularity    </w:t>
      </w:r>
      <w:r>
        <w:t xml:space="preserve">   clique    </w:t>
      </w:r>
      <w:r>
        <w:t xml:space="preserve">   unconventuality    </w:t>
      </w:r>
      <w:r>
        <w:t xml:space="preserve">   deviance    </w:t>
      </w:r>
      <w:r>
        <w:t xml:space="preserve">   irregularity    </w:t>
      </w:r>
      <w:r>
        <w:t xml:space="preserve">   circumstances    </w:t>
      </w:r>
      <w:r>
        <w:t xml:space="preserve">   state    </w:t>
      </w:r>
      <w:r>
        <w:t xml:space="preserve">   conditions    </w:t>
      </w:r>
      <w:r>
        <w:t xml:space="preserve">   status quo    </w:t>
      </w:r>
      <w:r>
        <w:t xml:space="preserve">   present     </w:t>
      </w:r>
      <w:r>
        <w:t xml:space="preserve">   disruptive    </w:t>
      </w:r>
      <w:r>
        <w:t xml:space="preserve">   rules    </w:t>
      </w:r>
      <w:r>
        <w:t xml:space="preserve">   normal    </w:t>
      </w:r>
      <w:r>
        <w:t xml:space="preserve">   society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Quo</dc:title>
  <dcterms:created xsi:type="dcterms:W3CDTF">2021-10-11T18:00:40Z</dcterms:created>
  <dcterms:modified xsi:type="dcterms:W3CDTF">2021-10-11T18:00:40Z</dcterms:modified>
</cp:coreProperties>
</file>