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Status Quo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 the army now    </w:t>
      </w:r>
      <w:r>
        <w:t xml:space="preserve">   living on an island    </w:t>
      </w:r>
      <w:r>
        <w:t xml:space="preserve">   just take me    </w:t>
      </w:r>
      <w:r>
        <w:t xml:space="preserve">   backwater    </w:t>
      </w:r>
      <w:r>
        <w:t xml:space="preserve">   juniors wailing    </w:t>
      </w:r>
      <w:r>
        <w:t xml:space="preserve">   What youre proposing    </w:t>
      </w:r>
      <w:r>
        <w:t xml:space="preserve">   every time i think of you    </w:t>
      </w:r>
      <w:r>
        <w:t xml:space="preserve">   beginning of the end    </w:t>
      </w:r>
      <w:r>
        <w:t xml:space="preserve">   roll over lay down    </w:t>
      </w:r>
      <w:r>
        <w:t xml:space="preserve">   the wanderer    </w:t>
      </w:r>
      <w:r>
        <w:t xml:space="preserve">   rain    </w:t>
      </w:r>
      <w:r>
        <w:t xml:space="preserve">   claudie    </w:t>
      </w:r>
      <w:r>
        <w:t xml:space="preserve">   caroline    </w:t>
      </w:r>
      <w:r>
        <w:t xml:space="preserve">   Down down    </w:t>
      </w:r>
      <w:r>
        <w:t xml:space="preserve">   Whatever you want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Quo Songs</dc:title>
  <dcterms:created xsi:type="dcterms:W3CDTF">2021-10-11T18:02:27Z</dcterms:created>
  <dcterms:modified xsi:type="dcterms:W3CDTF">2021-10-11T18:02:27Z</dcterms:modified>
</cp:coreProperties>
</file>