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Statute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Statute laws are made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parliament cast one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parliament need to do this when presented with a bill.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Bill is given royal assent is becomes an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Governor and Governor-General represent this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Governor-General gives a Bill this after reviewing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Bills may require admentments or _______ to get it to pass.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document that is prepared as draft Act, or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a group will need to investigate the bill further at this stage.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rule for everyone in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house of Parliament is known as the House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Bill is read here after it passes the lower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government is also known as the _____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6 of these, each with 2 houses of parliament.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parliament and the senate need to go through many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parliament is known as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 Law</dc:title>
  <dcterms:created xsi:type="dcterms:W3CDTF">2021-10-11T18:02:25Z</dcterms:created>
  <dcterms:modified xsi:type="dcterms:W3CDTF">2021-10-11T18:02:25Z</dcterms:modified>
</cp:coreProperties>
</file>