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Statutory Interpretation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'Of the same kind'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an intrinsic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extrinsic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case that illustrates the Human Rights Act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'A thing is known by it's companions'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rule was defined in Riverwear Commisioners v Adamson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case that illustrates the literal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that illustrates the purposive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case defines the mischief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recent of the four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record of parliamentary debates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Interpretation</dc:title>
  <dcterms:created xsi:type="dcterms:W3CDTF">2021-10-11T18:02:34Z</dcterms:created>
  <dcterms:modified xsi:type="dcterms:W3CDTF">2021-10-11T18:02:34Z</dcterms:modified>
</cp:coreProperties>
</file>