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Statutory Spellings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Watch over in order 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hundred years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a detailed account in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Become Visible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past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well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Reaching a high or the highest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extraordinary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matter from  which a thing is or can be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has just happened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Spellings </dc:title>
  <dcterms:created xsi:type="dcterms:W3CDTF">2021-10-11T18:01:46Z</dcterms:created>
  <dcterms:modified xsi:type="dcterms:W3CDTF">2021-10-11T18:01:46Z</dcterms:modified>
</cp:coreProperties>
</file>