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Statutory spellings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early    </w:t>
      </w:r>
      <w:r>
        <w:t xml:space="preserve">   appear    </w:t>
      </w:r>
      <w:r>
        <w:t xml:space="preserve">   history    </w:t>
      </w:r>
      <w:r>
        <w:t xml:space="preserve">   disappear    </w:t>
      </w:r>
      <w:r>
        <w:t xml:space="preserve">   answer    </w:t>
      </w:r>
      <w:r>
        <w:t xml:space="preserve">   difficult    </w:t>
      </w:r>
      <w:r>
        <w:t xml:space="preserve">   although    </w:t>
      </w:r>
      <w:r>
        <w:t xml:space="preserve">   different    </w:t>
      </w:r>
      <w:r>
        <w:t xml:space="preserve">   address    </w:t>
      </w:r>
      <w:r>
        <w:t xml:space="preserve">   describe    </w:t>
      </w:r>
      <w:r>
        <w:t xml:space="preserve">   actually    </w:t>
      </w:r>
      <w:r>
        <w:t xml:space="preserve">   decide    </w:t>
      </w:r>
      <w:r>
        <w:t xml:space="preserve">   actual    </w:t>
      </w:r>
      <w:r>
        <w:t xml:space="preserve">   continue    </w:t>
      </w:r>
      <w:r>
        <w:t xml:space="preserve">   accidentally    </w:t>
      </w:r>
      <w:r>
        <w:t xml:space="preserve">   consider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spellings  </dc:title>
  <dcterms:created xsi:type="dcterms:W3CDTF">2021-10-11T18:02:29Z</dcterms:created>
  <dcterms:modified xsi:type="dcterms:W3CDTF">2021-10-11T18:02:29Z</dcterms:modified>
</cp:coreProperties>
</file>