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Stave 1-3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Marley is a dead as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famous asylum Scrooge refers to in Stave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Scrooge is as 'solitary' as which type of shellfish?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Ghost of Christmas Present is described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Scrooge's chain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Finish the quote: 'home is like...'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Bob makes how much money per week?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Scrooge's harsh view of he poor; they should die and 'decrease the...'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the tavern Scrooge eats in and his meal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Scrooge's old boss?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is the Ghost of Christmas Present's robe?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 Cratchit and Belinda Cratchit are both 'brave in...'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Marley died how many years before the book begins?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Scrooge's ex-fiancé was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Scrooge's nephew.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 1-3 Recap</dc:title>
  <dcterms:created xsi:type="dcterms:W3CDTF">2021-11-19T03:31:43Z</dcterms:created>
  <dcterms:modified xsi:type="dcterms:W3CDTF">2021-11-19T03:31:43Z</dcterms:modified>
</cp:coreProperties>
</file>