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Stave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Lonely    </w:t>
      </w:r>
      <w:r>
        <w:t xml:space="preserve">   Grumpy    </w:t>
      </w:r>
      <w:r>
        <w:t xml:space="preserve">   Bah humbag     </w:t>
      </w:r>
      <w:r>
        <w:t xml:space="preserve">   Candle    </w:t>
      </w:r>
      <w:r>
        <w:t xml:space="preserve">   Business    </w:t>
      </w:r>
      <w:r>
        <w:t xml:space="preserve">   Christmas    </w:t>
      </w:r>
      <w:r>
        <w:t xml:space="preserve">   Padlocks    </w:t>
      </w:r>
      <w:r>
        <w:t xml:space="preserve">   Chains    </w:t>
      </w:r>
      <w:r>
        <w:t xml:space="preserve">   Fred    </w:t>
      </w:r>
      <w:r>
        <w:t xml:space="preserve">   Workhouse    </w:t>
      </w:r>
      <w:r>
        <w:t xml:space="preserve">   Jacob    </w:t>
      </w:r>
      <w:r>
        <w:t xml:space="preserve">   Visitors    </w:t>
      </w:r>
      <w:r>
        <w:t xml:space="preserve">   Marley    </w:t>
      </w:r>
      <w:r>
        <w:t xml:space="preserve">   Clerk     </w:t>
      </w:r>
      <w:r>
        <w:t xml:space="preserve">   Opening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 1</dc:title>
  <dcterms:created xsi:type="dcterms:W3CDTF">2021-10-11T18:00:51Z</dcterms:created>
  <dcterms:modified xsi:type="dcterms:W3CDTF">2021-10-11T18:00:51Z</dcterms:modified>
</cp:coreProperties>
</file>