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Stave 2 and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show extreme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Recovery of a person to a preferable manner of living or set of principles or ideas;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warmth and earnestness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slip on garment made with or without sleeves and usually knee length or longer, belted at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continually; shift back and forth; vary irregularly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Hesitant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be overcome with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Showing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Desire to do good to others; goodwill; charitableness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Insatiable greed for riches; inordinate, miserly desire to gain and hoard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clever device to trick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show extreme wealth</w:t>
            </w:r>
          </w:p>
        </w:tc>
      </w:tr>
    </w:tbl>
    <w:p>
      <w:pPr>
        <w:pStyle w:val="WordBankMedium"/>
      </w:pPr>
      <w:r>
        <w:t xml:space="preserve">   Fluctuate    </w:t>
      </w:r>
      <w:r>
        <w:t xml:space="preserve">   Reclamation    </w:t>
      </w:r>
      <w:r>
        <w:t xml:space="preserve">   Fervor    </w:t>
      </w:r>
      <w:r>
        <w:t xml:space="preserve">   Avarice    </w:t>
      </w:r>
      <w:r>
        <w:t xml:space="preserve">   Benevolence    </w:t>
      </w:r>
      <w:r>
        <w:t xml:space="preserve">   Tunic    </w:t>
      </w:r>
      <w:r>
        <w:t xml:space="preserve">   Apprehensive    </w:t>
      </w:r>
      <w:r>
        <w:t xml:space="preserve">   Artifice    </w:t>
      </w:r>
      <w:r>
        <w:t xml:space="preserve">   Apoplectic    </w:t>
      </w:r>
      <w:r>
        <w:t xml:space="preserve">   Opulence    </w:t>
      </w:r>
      <w:r>
        <w:t xml:space="preserve">   Odious    </w:t>
      </w:r>
      <w:r>
        <w:t xml:space="preserve">   Penitence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2 and 3 Vocab</dc:title>
  <dcterms:created xsi:type="dcterms:W3CDTF">2021-10-11T18:02:07Z</dcterms:created>
  <dcterms:modified xsi:type="dcterms:W3CDTF">2021-10-11T18:02:07Z</dcterms:modified>
</cp:coreProperties>
</file>