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Stave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Surpulus population     </w:t>
      </w:r>
      <w:r>
        <w:t xml:space="preserve">   mystery     </w:t>
      </w:r>
      <w:r>
        <w:t xml:space="preserve">   Robe     </w:t>
      </w:r>
      <w:r>
        <w:t xml:space="preserve">   Touch     </w:t>
      </w:r>
      <w:r>
        <w:t xml:space="preserve">   Tiny Tim     </w:t>
      </w:r>
      <w:r>
        <w:t xml:space="preserve">   Punishment    </w:t>
      </w:r>
      <w:r>
        <w:t xml:space="preserve">   Prisons     </w:t>
      </w:r>
      <w:r>
        <w:t xml:space="preserve">   Want    </w:t>
      </w:r>
      <w:r>
        <w:t xml:space="preserve">   Ignorance     </w:t>
      </w:r>
      <w:r>
        <w:t xml:space="preserve">   Nephew    </w:t>
      </w:r>
      <w:r>
        <w:t xml:space="preserve">   Fred    </w:t>
      </w:r>
      <w:r>
        <w:t xml:space="preserve">   Crachit    </w:t>
      </w:r>
      <w:r>
        <w:t xml:space="preserve">   Bob     </w:t>
      </w:r>
      <w:r>
        <w:t xml:space="preserve">   Spirit    </w:t>
      </w:r>
      <w:r>
        <w:t xml:space="preserve">   Ghost of Christmas present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3</dc:title>
  <dcterms:created xsi:type="dcterms:W3CDTF">2021-10-11T18:00:46Z</dcterms:created>
  <dcterms:modified xsi:type="dcterms:W3CDTF">2021-10-11T18:00:46Z</dcterms:modified>
</cp:coreProperties>
</file>