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Stave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Shirt    </w:t>
      </w:r>
      <w:r>
        <w:t xml:space="preserve">   Bed curtains     </w:t>
      </w:r>
      <w:r>
        <w:t xml:space="preserve">   Ebenezar    </w:t>
      </w:r>
      <w:r>
        <w:t xml:space="preserve">   Sorrow     </w:t>
      </w:r>
      <w:r>
        <w:t xml:space="preserve">   Greed     </w:t>
      </w:r>
      <w:r>
        <w:t xml:space="preserve">   Grave stone     </w:t>
      </w:r>
      <w:r>
        <w:t xml:space="preserve">   Church yard    </w:t>
      </w:r>
      <w:r>
        <w:t xml:space="preserve">   Cheap    </w:t>
      </w:r>
      <w:r>
        <w:t xml:space="preserve">   Funeral     </w:t>
      </w:r>
      <w:r>
        <w:t xml:space="preserve">   Death     </w:t>
      </w:r>
      <w:r>
        <w:t xml:space="preserve">   Money     </w:t>
      </w:r>
      <w:r>
        <w:t xml:space="preserve">   Emotion     </w:t>
      </w:r>
      <w:r>
        <w:t xml:space="preserve">   Old joe    </w:t>
      </w:r>
      <w:r>
        <w:t xml:space="preserve">   Pawnbroker     </w:t>
      </w:r>
      <w:r>
        <w:t xml:space="preserve">   Christmas yet to come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4</dc:title>
  <dcterms:created xsi:type="dcterms:W3CDTF">2021-10-11T18:00:48Z</dcterms:created>
  <dcterms:modified xsi:type="dcterms:W3CDTF">2021-10-11T18:00:48Z</dcterms:modified>
</cp:coreProperties>
</file>