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Stave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Salary    </w:t>
      </w:r>
      <w:r>
        <w:t xml:space="preserve">   Glee    </w:t>
      </w:r>
      <w:r>
        <w:t xml:space="preserve">   Delightful     </w:t>
      </w:r>
      <w:r>
        <w:t xml:space="preserve">   Pretending     </w:t>
      </w:r>
      <w:r>
        <w:t xml:space="preserve">   Charity men    </w:t>
      </w:r>
      <w:r>
        <w:t xml:space="preserve">   Butcher     </w:t>
      </w:r>
      <w:r>
        <w:t xml:space="preserve">   Crachits     </w:t>
      </w:r>
      <w:r>
        <w:t xml:space="preserve">   God bless us    </w:t>
      </w:r>
      <w:r>
        <w:t xml:space="preserve">   Merriment     </w:t>
      </w:r>
      <w:r>
        <w:t xml:space="preserve">   Happiness    </w:t>
      </w:r>
      <w:r>
        <w:t xml:space="preserve">   Tiny Tim    </w:t>
      </w:r>
      <w:r>
        <w:t xml:space="preserve">   Prize turkey    </w:t>
      </w:r>
      <w:r>
        <w:t xml:space="preserve">   Presents    </w:t>
      </w:r>
      <w:r>
        <w:t xml:space="preserve">   Fred's house    </w:t>
      </w:r>
      <w:r>
        <w:t xml:space="preserve">   Christmas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Stave 5</dc:title>
  <dcterms:created xsi:type="dcterms:W3CDTF">2021-10-11T18:00:38Z</dcterms:created>
  <dcterms:modified xsi:type="dcterms:W3CDTF">2021-10-11T18:00:38Z</dcterms:modified>
</cp:coreProperties>
</file>