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Stave 5 of 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Ghost of Christmas Future    </w:t>
      </w:r>
      <w:r>
        <w:t xml:space="preserve">   Ghost of Christmas Present    </w:t>
      </w:r>
      <w:r>
        <w:t xml:space="preserve">   Ghost of Christmas Past    </w:t>
      </w:r>
      <w:r>
        <w:t xml:space="preserve">   Tiny Tim    </w:t>
      </w:r>
      <w:r>
        <w:t xml:space="preserve">   raise    </w:t>
      </w:r>
      <w:r>
        <w:t xml:space="preserve">   salary    </w:t>
      </w:r>
      <w:r>
        <w:t xml:space="preserve">   Fred    </w:t>
      </w:r>
      <w:r>
        <w:t xml:space="preserve">   portly gentlemen    </w:t>
      </w:r>
      <w:r>
        <w:t xml:space="preserve">   Merry Christmas    </w:t>
      </w:r>
      <w:r>
        <w:t xml:space="preserve">   knocker    </w:t>
      </w:r>
      <w:r>
        <w:t xml:space="preserve">   poulterer    </w:t>
      </w:r>
      <w:r>
        <w:t xml:space="preserve">   Christmas Day    </w:t>
      </w:r>
      <w:r>
        <w:t xml:space="preserve">   schoolboy    </w:t>
      </w:r>
      <w:r>
        <w:t xml:space="preserve">   angel    </w:t>
      </w:r>
      <w:r>
        <w:t xml:space="preserve">   feather    </w:t>
      </w:r>
      <w:r>
        <w:t xml:space="preserve">   laughing    </w:t>
      </w:r>
      <w:r>
        <w:t xml:space="preserve">   bed curtains    </w:t>
      </w:r>
      <w:r>
        <w:t xml:space="preserve">   Jacob Marley    </w:t>
      </w:r>
      <w:r>
        <w:t xml:space="preserve">   bedpost    </w:t>
      </w:r>
      <w:r>
        <w:t xml:space="preserve">   Bob Cratchit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Stave 5 of A Christmas Carol</dc:title>
  <dcterms:created xsi:type="dcterms:W3CDTF">2021-10-12T20:17:27Z</dcterms:created>
  <dcterms:modified xsi:type="dcterms:W3CDTF">2021-10-12T20:17:27Z</dcterms:modified>
</cp:coreProperties>
</file>