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Stave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marley    </w:t>
      </w:r>
      <w:r>
        <w:t xml:space="preserve">   scrooge    </w:t>
      </w:r>
      <w:r>
        <w:t xml:space="preserve">   resolute    </w:t>
      </w:r>
      <w:r>
        <w:t xml:space="preserve">   dismal    </w:t>
      </w:r>
      <w:r>
        <w:t xml:space="preserve">   bah humbug    </w:t>
      </w:r>
      <w:r>
        <w:t xml:space="preserve">   bitter    </w:t>
      </w:r>
      <w:r>
        <w:t xml:space="preserve">   shrewd    </w:t>
      </w:r>
      <w:r>
        <w:t xml:space="preserve">   wrenching    </w:t>
      </w:r>
      <w:r>
        <w:t xml:space="preserve">   covetous    </w:t>
      </w:r>
      <w:r>
        <w:t xml:space="preserve">   tight fisted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Stave One</dc:title>
  <dcterms:created xsi:type="dcterms:W3CDTF">2021-10-12T20:18:48Z</dcterms:created>
  <dcterms:modified xsi:type="dcterms:W3CDTF">2021-10-12T20:18:48Z</dcterms:modified>
</cp:coreProperties>
</file>