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 Alert - Don't get hurt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people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chemicals kept in one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gets hurt, there is an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company providing workers comp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Automatic machine to restart a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DLF care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tool is in the top 3 causes of serious workplace injuries?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can burn, be toxic and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designated location a group of people gather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sign is long, red and has 12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 that could have resulted in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Incident that results in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to go if you get chemicals in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can be blown into that creates an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Personal protective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resuscitate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Alert - Don't get hurt</dc:title>
  <dcterms:created xsi:type="dcterms:W3CDTF">2021-10-12T20:18:28Z</dcterms:created>
  <dcterms:modified xsi:type="dcterms:W3CDTF">2021-10-12T20:18:28Z</dcterms:modified>
</cp:coreProperties>
</file>