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Stay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animals    </w:t>
      </w:r>
      <w:r>
        <w:t xml:space="preserve">   crash    </w:t>
      </w:r>
      <w:r>
        <w:t xml:space="preserve">   departed    </w:t>
      </w:r>
      <w:r>
        <w:t xml:space="preserve">   emotion    </w:t>
      </w:r>
      <w:r>
        <w:t xml:space="preserve">   pilot    </w:t>
      </w:r>
      <w:r>
        <w:t xml:space="preserve">   plane    </w:t>
      </w:r>
      <w:r>
        <w:t xml:space="preserve">   river    </w:t>
      </w:r>
      <w:r>
        <w:t xml:space="preserve">   scared    </w:t>
      </w:r>
      <w:r>
        <w:t xml:space="preserve">   stranded    </w:t>
      </w:r>
      <w:r>
        <w:t xml:space="preserve">   teased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Alive</dc:title>
  <dcterms:created xsi:type="dcterms:W3CDTF">2021-10-11T18:01:01Z</dcterms:created>
  <dcterms:modified xsi:type="dcterms:W3CDTF">2021-10-11T18:01:01Z</dcterms:modified>
</cp:coreProperties>
</file>