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math    </w:t>
      </w:r>
      <w:r>
        <w:t xml:space="preserve">   reading    </w:t>
      </w:r>
      <w:r>
        <w:t xml:space="preserve">   closed    </w:t>
      </w:r>
      <w:r>
        <w:t xml:space="preserve">   chores    </w:t>
      </w:r>
      <w:r>
        <w:t xml:space="preserve">   hikes    </w:t>
      </w:r>
      <w:r>
        <w:t xml:space="preserve">   socialdistancing    </w:t>
      </w:r>
      <w:r>
        <w:t xml:space="preserve">   quarantine    </w:t>
      </w:r>
      <w:r>
        <w:t xml:space="preserve">   chocolate    </w:t>
      </w:r>
      <w:r>
        <w:t xml:space="preserve">   homework    </w:t>
      </w:r>
      <w:r>
        <w:t xml:space="preserve">   scooter    </w:t>
      </w:r>
      <w:r>
        <w:t xml:space="preserve">   lego    </w:t>
      </w:r>
      <w:r>
        <w:t xml:space="preserve">   corona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At Home</dc:title>
  <dcterms:created xsi:type="dcterms:W3CDTF">2021-10-12T20:19:24Z</dcterms:created>
  <dcterms:modified xsi:type="dcterms:W3CDTF">2021-10-12T20:19:24Z</dcterms:modified>
</cp:coreProperties>
</file>