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Stay At Home For A While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 Kind Today    </w:t>
      </w:r>
      <w:r>
        <w:t xml:space="preserve">   Be Thoughtful Today    </w:t>
      </w:r>
      <w:r>
        <w:t xml:space="preserve">   Binge Watch Netflix    </w:t>
      </w:r>
      <w:r>
        <w:t xml:space="preserve">   Enjoy Fresh Air    </w:t>
      </w:r>
      <w:r>
        <w:t xml:space="preserve">   Express Creativity    </w:t>
      </w:r>
      <w:r>
        <w:t xml:space="preserve">   Help Others Succeed    </w:t>
      </w:r>
      <w:r>
        <w:t xml:space="preserve">   Nourish Youself    </w:t>
      </w:r>
      <w:r>
        <w:t xml:space="preserve">   Play A Game    </w:t>
      </w:r>
      <w:r>
        <w:t xml:space="preserve">   Practice Mindfulness    </w:t>
      </w:r>
      <w:r>
        <w:t xml:space="preserve">   Read A Book    </w:t>
      </w:r>
      <w:r>
        <w:t xml:space="preserve">   Rest In Bed Longer    </w:t>
      </w:r>
      <w:r>
        <w:t xml:space="preserve">   Take A Nap Or Two    </w:t>
      </w:r>
      <w:r>
        <w:t xml:space="preserve">   Tidy Your Closet    </w:t>
      </w:r>
      <w:r>
        <w:t xml:space="preserve">   Treat Yourself    </w:t>
      </w:r>
      <w:r>
        <w:t xml:space="preserve">   Watch Cat Videos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At Home For A While</dc:title>
  <dcterms:created xsi:type="dcterms:W3CDTF">2021-10-12T20:19:19Z</dcterms:created>
  <dcterms:modified xsi:type="dcterms:W3CDTF">2021-10-12T20:19:19Z</dcterms:modified>
</cp:coreProperties>
</file>