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Stay Calm... You're Covered Girl!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Covered    </w:t>
      </w:r>
      <w:r>
        <w:t xml:space="preserve">   SHARE    </w:t>
      </w:r>
      <w:r>
        <w:t xml:space="preserve">   DANCE    </w:t>
      </w:r>
      <w:r>
        <w:t xml:space="preserve">   LAUGH    </w:t>
      </w:r>
      <w:r>
        <w:t xml:space="preserve">   KINDNESS    </w:t>
      </w:r>
      <w:r>
        <w:t xml:space="preserve">   Confess    </w:t>
      </w:r>
      <w:r>
        <w:t xml:space="preserve">   Peace    </w:t>
      </w:r>
      <w:r>
        <w:t xml:space="preserve">   Relationship    </w:t>
      </w:r>
      <w:r>
        <w:t xml:space="preserve">   Love    </w:t>
      </w:r>
      <w:r>
        <w:t xml:space="preserve">   Friend    </w:t>
      </w:r>
      <w:r>
        <w:t xml:space="preserve">   Abbah    </w:t>
      </w:r>
      <w:r>
        <w:t xml:space="preserve">   Mercy    </w:t>
      </w:r>
      <w:r>
        <w:t xml:space="preserve">   Goodness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Calm... You're Covered Girl!</dc:title>
  <dcterms:created xsi:type="dcterms:W3CDTF">2021-10-12T20:18:36Z</dcterms:created>
  <dcterms:modified xsi:type="dcterms:W3CDTF">2021-10-12T20:18:36Z</dcterms:modified>
</cp:coreProperties>
</file>