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Stay Happy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Counttoten    </w:t>
      </w:r>
      <w:r>
        <w:t xml:space="preserve">   Deepbreath    </w:t>
      </w:r>
      <w:r>
        <w:t xml:space="preserve">   Cooldown    </w:t>
      </w:r>
      <w:r>
        <w:t xml:space="preserve">   Volcano    </w:t>
      </w:r>
      <w:r>
        <w:t xml:space="preserve">   Choices    </w:t>
      </w:r>
      <w:r>
        <w:t xml:space="preserve">   Effect    </w:t>
      </w:r>
      <w:r>
        <w:t xml:space="preserve">   Happy    </w:t>
      </w:r>
      <w:r>
        <w:t xml:space="preserve">   Sad    </w:t>
      </w:r>
      <w:r>
        <w:t xml:space="preserve">   Angry    </w:t>
      </w:r>
      <w:r>
        <w:t xml:space="preserve">   Brave    </w:t>
      </w:r>
      <w:r>
        <w:t xml:space="preserve">   Walkaway    </w:t>
      </w:r>
      <w:r>
        <w:t xml:space="preserve">   Memoryanchor    </w:t>
      </w:r>
      <w:r>
        <w:t xml:space="preserve">   Network hand    </w:t>
      </w:r>
      <w:r>
        <w:t xml:space="preserve">   Feelings    </w:t>
      </w:r>
      <w:r>
        <w:t xml:space="preserve">   behaviour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 Happy </dc:title>
  <dcterms:created xsi:type="dcterms:W3CDTF">2021-10-12T20:17:33Z</dcterms:created>
  <dcterms:modified xsi:type="dcterms:W3CDTF">2021-10-12T20:17:33Z</dcterms:modified>
</cp:coreProperties>
</file>